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11  邦昌献女</w:t>
      </w:r>
    </w:p>
    <w:p>
      <w:r>
        <w:t>作者：何永魁改编；傅伯星绘画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《说岳全传》  11  邦昌献女 评论地址：https://www.jiaokey.com/book/detail/13543013.html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