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书名：西溪的龙舟胜会</w:t>
      </w:r>
    </w:p>
    <w:p>
      <w:r>
        <w:t>作者：叶华醒编著</w:t>
      </w:r>
    </w:p>
    <w:p>
      <w:r>
        <w:t>出版社：杭州:杭州出版社,2013.11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西溪的龙舟胜会 评论地址：https://www.jiaokey.com/book/detail/13543004.html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