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</w:t>
      </w:r>
    </w:p>
    <w:p>
      <w:r>
        <w:t>作者：（法）让-雅克·卢梭（Jean-JacguesRousseau）著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论人类不平等的起源 评论地址：https://www.jiaokey.com/book/detail/13542993.html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