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《说岳全传》  10  青龙山破敌</w:t>
      </w:r>
    </w:p>
    <w:p>
      <w:r>
        <w:rPr>
          <w:rFonts w:ascii="宋体" w:hAnsi="宋体" w:eastAsia="宋体"/>
          <w:sz w:val="24"/>
        </w:rPr>
        <w:t>薛蔚改编；来汶阳，王重英绘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《说岳全传》  10  青龙山破敌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薛蔚改编；来汶阳，王重英绘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本书出售、求购地址：https://www.jiaokey.com/book/detail/13542983.html</w:t>
      </w:r>
    </w:p>
    <w:p>
      <w:r>
        <w:t>更多相关图书推荐：https://www.jiaokey.com</w:t>
      </w:r>
    </w:p>
    <w:p>
      <w:r>
        <w:t>薛蔚改编；来汶阳，王重英绘 其他作品：https://www.jiaokey.com/tag/薛蔚改编；来汶阳，王重英绘.html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关键词搜索：https://www.jiaokey.com/tag/《说岳全传》  10  青龙山破敌.html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