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西顿动物小说全集12  蝙蝠阿特拉夫  彩绘拼音版第2辑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西顿动物小说全集12  蝙蝠阿特拉夫  彩绘拼音版第2辑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本书出售、求购地址：https://www.jiaokey.com/book/detail/13542971.html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关键词搜索：https://www.jiaokey.com/tag/西顿动物小说全集12  蝙蝠阿特拉夫  彩绘拼音版第2辑.html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