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西顿动物小说全集11  吉尔达河畔的浣熊  彩绘拼音版第2辑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西顿动物小说全集11  吉尔达河畔的浣熊  彩绘拼音版第2辑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本书出售、求购地址：https://www.jiaokey.com/book/detail/13542970.html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关键词搜索：https://www.jiaokey.com/tag/西顿动物小说全集11  吉尔达河畔的浣熊  彩绘拼音版第2辑.html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