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语言与权力  殖民时期豪萨语在北尼日利亚的运用</w:t>
      </w:r>
    </w:p>
    <w:p>
      <w:r>
        <w:rPr>
          <w:rFonts w:ascii="宋体" w:hAnsi="宋体" w:eastAsia="宋体"/>
          <w:sz w:val="24"/>
        </w:rPr>
        <w:t>孙晓萌著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语言与权力  殖民时期豪萨语在北尼日利亚的运用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本书出售、求购地址：https://www.jiaokey.com/book/detail/13542960.html</w:t>
      </w:r>
    </w:p>
    <w:p>
      <w:r>
        <w:t>更多相关图书推荐：https://www.jiaokey.com</w:t>
      </w:r>
    </w:p>
    <w:p>
      <w:r>
        <w:t>孙晓萌著 其他作品：https://www.jiaokey.com/tag/孙晓萌著.html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关键词搜索：https://www.jiaokey.com/tag/语言与权力  殖民时期豪萨语在北尼日利亚的运用.html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