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书名：自己玩电贝斯  1</w:t>
      </w:r>
    </w:p>
    <w:p>
      <w:r>
        <w:t>作者：卢欣民编著</w:t>
      </w:r>
    </w:p>
    <w:p>
      <w:r>
        <w:t>出版社：上海:上海音乐出版社,2014.04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自己玩电贝斯  1 评论地址：https://www.jiaokey.com/book/detail/13542940.html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