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书名：宠物犬饲养一点通</w:t>
      </w:r>
    </w:p>
    <w:p>
      <w:r>
        <w:t>作者：她品主编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宠物犬饲养一点通 评论地址：https://www.jiaokey.com/book/detail/13542938.html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