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富在工作  珍藏版</w:t>
      </w:r>
    </w:p>
    <w:p>
      <w:r>
        <w:rPr>
          <w:rFonts w:ascii="宋体" w:hAnsi="宋体" w:eastAsia="宋体"/>
          <w:sz w:val="24"/>
        </w:rPr>
        <w:t>（美）伊贺列卡拉·修·蓝，（日）河合政实著；刘滌昭译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富在工作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（美）伊贺列卡拉·修·蓝，（日）河合政实著；刘滌昭译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本书出售、求购地址：https://www.jiaokey.com/book/detail/13542919.html</w:t>
      </w:r>
    </w:p>
    <w:p>
      <w:r>
        <w:t>更多相关图书推荐：https://www.jiaokey.com</w:t>
      </w:r>
    </w:p>
    <w:p>
      <w:r>
        <w:t>（美）伊贺列卡拉·修·蓝，（日）河合政实著；刘滌昭译 其他作品：https://www.jiaokey.com/tag/（美）伊贺列卡拉·修·蓝，（日）河合政实著；刘滌昭译.html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关键词搜索：https://www.jiaokey.com/tag/富在工作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