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书名：阳台绿色种菜一点通</w:t>
      </w:r>
    </w:p>
    <w:p>
      <w:r>
        <w:t>作者：赵晶编著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阳台绿色种菜一点通 评论地址：https://www.jiaokey.com/book/detail/13542917.html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