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中西餐服务知识与服务技能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中西餐服务知识与服务技能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中式菜肴-餐馆-商业服务-教材-西式菜肴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本书出售、求购地址：https://www.jiaokey.com/book/detail/13542911.html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关键词搜索：https://www.jiaokey.com/tag/中式菜肴-餐馆-商业服务-教材-西式菜肴.html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