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囧女杰西叛逆甜心</w:t>
      </w:r>
    </w:p>
    <w:p>
      <w:r>
        <w:rPr>
          <w:rFonts w:ascii="宋体" w:hAnsi="宋体" w:eastAsia="宋体"/>
          <w:sz w:val="24"/>
        </w:rPr>
        <w:t>（英）休利姆著；岳玉庆，吴文婧译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囧女杰西叛逆甜心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（英）休利姆著；岳玉庆，吴文婧译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本书出售、求购地址：https://www.jiaokey.com/book/detail/13542906.html</w:t>
      </w:r>
    </w:p>
    <w:p>
      <w:r>
        <w:t>更多相关图书推荐：https://www.jiaokey.com</w:t>
      </w:r>
    </w:p>
    <w:p>
      <w:r>
        <w:t>（英）休利姆著；岳玉庆，吴文婧译 其他作品：https://www.jiaokey.com/tag/（英）休利姆著；岳玉庆，吴文婧译.html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关键词搜索：https://www.jiaokey.com/tag/囧女杰西叛逆甜心.html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