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书名：护理学专业考试宝典  妇产科护理学考试宝典</w:t>
      </w:r>
    </w:p>
    <w:p>
      <w:r>
        <w:t>作者：程红李华欧阳艳琼著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总页数：234</w:t>
      </w:r>
    </w:p>
    <w:p>
      <w:r>
        <w:t>更多请访问教客网: www.jiaokey.com</w:t>
      </w:r>
    </w:p>
    <w:p>
      <w:r>
        <w:t>护理学专业考试宝典  妇产科护理学考试宝典 评论地址：https://www.jiaokey.com/book/detail/13542883.html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