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书名：不完美的活法  我们都不完美，凭什么要自卑</w:t>
      </w:r>
    </w:p>
    <w:p>
      <w:r>
        <w:t>作者：文卿意编著</w:t>
      </w:r>
    </w:p>
    <w:p>
      <w:r>
        <w:t>出版社：广州:广东经济出版社,2014.03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不完美的活法  我们都不完美，凭什么要自卑 评论地址：https://www.jiaokey.com/book/detail/13542841.html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