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书名：20世纪50年代以来新疆工业变迁研究</w:t>
      </w:r>
    </w:p>
    <w:p>
      <w:r>
        <w:t>作者：王利中著</w:t>
      </w:r>
    </w:p>
    <w:p>
      <w:r>
        <w:t>出版社：北京：当代中国出版社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20世纪50年代以来新疆工业变迁研究 评论地址：https://www.jiaokey.com/book/detail/13542818.html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