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书名：养生堂食物相宜相克速查全书</w:t>
      </w:r>
    </w:p>
    <w:p>
      <w:r>
        <w:t>作者：韩磊，双福编著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养生堂食物相宜相克速查全书 评论地址：https://www.jiaokey.com/book/detail/13542788.html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