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商人与收藏  大都会艺术博物馆创建记</w:t>
      </w:r>
    </w:p>
    <w:p>
      <w:r>
        <w:rPr>
          <w:rFonts w:ascii="宋体" w:hAnsi="宋体" w:eastAsia="宋体"/>
          <w:sz w:val="24"/>
        </w:rPr>
        <w:t>（美）汤姆金斯著；张建新译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商人与收藏  大都会艺术博物馆创建记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（美）汤姆金斯著；张建新译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本书出售、求购地址：https://www.jiaokey.com/book/detail/13542778.html</w:t>
      </w:r>
    </w:p>
    <w:p>
      <w:r>
        <w:t>更多相关图书推荐：https://www.jiaokey.com</w:t>
      </w:r>
    </w:p>
    <w:p>
      <w:r>
        <w:t>（美）汤姆金斯著；张建新译 其他作品：https://www.jiaokey.com/tag/（美）汤姆金斯著；张建新译.html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关键词搜索：https://www.jiaokey.com/tag/商人与收藏  大都会艺术博物馆创建记.html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