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现代智慧妈妈必修的12堂课</w:t>
      </w:r>
    </w:p>
    <w:p>
      <w:r>
        <w:rPr>
          <w:rFonts w:ascii="宋体" w:hAnsi="宋体" w:eastAsia="宋体"/>
          <w:sz w:val="24"/>
        </w:rPr>
        <w:t>伊敏芳，陶志琼著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现代智慧妈妈必修的12堂课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伊敏芳，陶志琼著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本书出售、求购地址：https://www.jiaokey.com/book/detail/13542772.html</w:t>
      </w:r>
    </w:p>
    <w:p>
      <w:r>
        <w:t>更多相关图书推荐：https://www.jiaokey.com</w:t>
      </w:r>
    </w:p>
    <w:p>
      <w:r>
        <w:t>伊敏芳，陶志琼著 其他作品：https://www.jiaokey.com/tag/伊敏芳，陶志琼著.html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关键词搜索：https://www.jiaokey.com/tag/现代智慧妈妈必修的12堂课.html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