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书名：苗族姊妹节  汉英对照</w:t>
      </w:r>
    </w:p>
    <w:p>
      <w:r>
        <w:t>作者：吴一文，熊克武编</w:t>
      </w:r>
    </w:p>
    <w:p>
      <w:r>
        <w:t>出版社：合肥：安徽人民出版社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苗族姊妹节  汉英对照 评论地址：https://www.jiaokey.com/book/detail/13542760.html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