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书名：汽车碰撞的安全性</w:t>
      </w:r>
    </w:p>
    <w:p>
      <w:r>
        <w:t>作者：柳艳杰著</w:t>
      </w:r>
    </w:p>
    <w:p>
      <w:r>
        <w:t>出版社：哈尔滨:黑龙江大学出版社,2014.03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汽车碰撞的安全性 评论地址：https://www.jiaokey.com/book/detail/13542750.html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