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书名：行走在少年狂想时  冰心奖小作家书系</w:t>
      </w:r>
    </w:p>
    <w:p>
      <w:r>
        <w:t>作者：班未未著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行走在少年狂想时  冰心奖小作家书系 评论地址：https://www.jiaokey.com/book/detail/13542744.html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