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人间布鲁氏菌病综合防治方法与实践  布鲁氏菌病预防控制示范基地研究项目  2007-2010年  上</w:t>
      </w:r>
    </w:p>
    <w:p>
      <w:r>
        <w:rPr>
          <w:rFonts w:ascii="宋体" w:hAnsi="宋体" w:eastAsia="宋体"/>
          <w:sz w:val="24"/>
        </w:rPr>
        <w:t>殷文武主编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人间布鲁氏菌病综合防治方法与实践  布鲁氏菌病预防控制示范基地研究项目  2007-2010年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本书出售、求购地址：https://www.jiaokey.com/book/detail/13542727.html</w:t>
      </w:r>
    </w:p>
    <w:p>
      <w:r>
        <w:t>更多相关图书推荐：https://www.jiaokey.com</w:t>
      </w:r>
    </w:p>
    <w:p>
      <w:r>
        <w:t>殷文武主编 其他作品：https://www.jiaokey.com/tag/殷文武主编.html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关键词搜索：https://www.jiaokey.com/tag/人间布鲁氏菌病综合防治方法与实践  布鲁氏菌病预防控制示范基地研究项目  2007-2010年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