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2012中医内科主治医师资格考试应试题库</w:t>
      </w:r>
    </w:p>
    <w:p>
      <w:r>
        <w:rPr>
          <w:rFonts w:ascii="宋体" w:hAnsi="宋体" w:eastAsia="宋体"/>
          <w:sz w:val="24"/>
        </w:rPr>
        <w:t>魏陵博，宋业琳，钟志欢主编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2012中医内科主治医师资格考试应试题库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魏陵博，宋业琳，钟志欢主编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本书出售、求购地址：https://www.jiaokey.com/book/detail/13542716.html</w:t>
      </w:r>
    </w:p>
    <w:p>
      <w:r>
        <w:t>更多相关图书推荐：https://www.jiaokey.com</w:t>
      </w:r>
    </w:p>
    <w:p>
      <w:r>
        <w:t>魏陵博，宋业琳，钟志欢主编 其他作品：https://www.jiaokey.com/tag/魏陵博，宋业琳，钟志欢主编.html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关键词搜索：https://www.jiaokey.com/tag/2012中医内科主治医师资格考试应试题库.html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