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内蒙古自治区医药卫生体制改革重点工作评估  2009-2011年</w:t>
      </w:r>
    </w:p>
    <w:p>
      <w:r>
        <w:rPr>
          <w:rFonts w:ascii="宋体" w:hAnsi="宋体" w:eastAsia="宋体"/>
          <w:sz w:val="24"/>
        </w:rPr>
        <w:t>内蒙古自治区卫生政策研究所编（内蒙古财经大学）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内蒙古自治区医药卫生体制改革重点工作评估  2009-2011年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内蒙古自治区卫生政策研究所编（内蒙古财经大学）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本书出售、求购地址：https://www.jiaokey.com/book/detail/13542714.html</w:t>
      </w:r>
    </w:p>
    <w:p>
      <w:r>
        <w:t>更多相关图书推荐：https://www.jiaokey.com</w:t>
      </w:r>
    </w:p>
    <w:p>
      <w:r>
        <w:t>内蒙古自治区卫生政策研究所编（内蒙古财经大学） 其他作品：https://www.jiaokey.com/tag/内蒙古自治区卫生政策研究所编（内蒙古财经大学）.html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关键词搜索：https://www.jiaokey.com/tag/内蒙古自治区医药卫生体制改革重点工作评估  2009-2011年.html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