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全国人群乙型病毒性肝炎血清流行病学调查报告</w:t>
      </w:r>
    </w:p>
    <w:p>
      <w:r>
        <w:rPr>
          <w:rFonts w:ascii="宋体" w:hAnsi="宋体" w:eastAsia="宋体"/>
          <w:sz w:val="24"/>
        </w:rPr>
        <w:t>卫生部疾病预防控制局，中国疾病预防控制中心编著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全国人群乙型病毒性肝炎血清流行病学调查报告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卫生部疾病预防控制局，中国疾病预防控制中心编著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本书出售、求购地址：https://www.jiaokey.com/book/detail/13542710.html</w:t>
      </w:r>
    </w:p>
    <w:p>
      <w:r>
        <w:t>更多相关图书推荐：https://www.jiaokey.com</w:t>
      </w:r>
    </w:p>
    <w:p>
      <w:r>
        <w:t>卫生部疾病预防控制局，中国疾病预防控制中心编著 其他作品：https://www.jiaokey.com/tag/卫生部疾病预防控制局，中国疾病预防控制中心编著.html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关键词搜索：https://www.jiaokey.com/tag/全国人群乙型病毒性肝炎血清流行病学调查报告.html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