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书名：骨科小手术图解</w:t>
      </w:r>
    </w:p>
    <w:p>
      <w:r>
        <w:t>作者：李长有，徐国成，张青主编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骨科小手术图解 评论地址：https://www.jiaokey.com/book/detail/13542668.html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