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书名：简易足摩保健</w:t>
      </w:r>
    </w:p>
    <w:p>
      <w:r>
        <w:t>作者：阮继源著</w:t>
      </w:r>
    </w:p>
    <w:p>
      <w:r>
        <w:t>出版社：上海:上海科学技术出版社,2012.07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简易足摩保健 评论地址：https://www.jiaokey.com/book/detail/13542647.html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