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书名：军中华佗乔玉川中医经典系列  难症萃方</w:t>
      </w:r>
    </w:p>
    <w:p>
      <w:r>
        <w:t>作者：乔玉川著；乔樑乔军协编</w:t>
      </w:r>
    </w:p>
    <w:p>
      <w:r>
        <w:t>出版社：深圳报业集团出版社,2011.04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军中华佗乔玉川中医经典系列  难症萃方 评论地址：https://www.jiaokey.com/book/detail/13542633.html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