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书名：用心照亮重生的路  复旦大学附属华山医院护士文集</w:t>
      </w:r>
    </w:p>
    <w:p>
      <w:r>
        <w:t>作者：丁强，顾小萍主编</w:t>
      </w:r>
    </w:p>
    <w:p>
      <w:r>
        <w:t>出版社：上海：复旦大学出版社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用心照亮重生的路  复旦大学附属华山医院护士文集 评论地址：https://www.jiaokey.com/book/detail/13542614.html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