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书名：人类健康不可缺少的微量元素</w:t>
      </w:r>
    </w:p>
    <w:p>
      <w:r>
        <w:t>作者：石磊主编</w:t>
      </w:r>
    </w:p>
    <w:p>
      <w:r>
        <w:t>出版社：长春:吉林人民出版社,2011.08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人类健康不可缺少的微量元素 评论地址：https://www.jiaokey.com/book/detail/13542607.html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