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书名：居民查体知识速览</w:t>
      </w:r>
    </w:p>
    <w:p>
      <w:r>
        <w:t>作者：李玉中主编；马悦，聂大平副主编；赵成艳，白雅君，王忠利等编</w:t>
      </w:r>
    </w:p>
    <w:p>
      <w:r>
        <w:t>出版社：北京：金盾出版社</w:t>
      </w:r>
    </w:p>
    <w:p>
      <w:r>
        <w:t>出版日期：2013.03</w:t>
      </w:r>
    </w:p>
    <w:p>
      <w:r>
        <w:t>总页数：222</w:t>
      </w:r>
    </w:p>
    <w:p>
      <w:r>
        <w:t>更多请访问教客网: www.jiaokey.com</w:t>
      </w:r>
    </w:p>
    <w:p>
      <w:r>
        <w:t>居民查体知识速览 评论地址：https://www.jiaokey.com/book/detail/13542593.html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