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书名：临床护理岗位管理指导手册</w:t>
      </w:r>
    </w:p>
    <w:p>
      <w:r>
        <w:t>作者：王继华，刘小明主编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总页数：298</w:t>
      </w:r>
    </w:p>
    <w:p>
      <w:r>
        <w:t>更多请访问教客网: www.jiaokey.com</w:t>
      </w:r>
    </w:p>
    <w:p>
      <w:r>
        <w:t>临床护理岗位管理指导手册 评论地址：https://www.jiaokey.com/book/detail/13542560.html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