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心脑血管病日常护理162问</w:t>
      </w:r>
    </w:p>
    <w:p>
      <w:r>
        <w:t>作者：施琴，林傲梵主编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总页数：198</w:t>
      </w:r>
    </w:p>
    <w:p>
      <w:r>
        <w:t>更多请访问教客网: www.jiaokey.com</w:t>
      </w:r>
    </w:p>
    <w:p>
      <w:r>
        <w:t>常见病健康管理答疑丛书  心脑血管病日常护理162问 评论地址：https://www.jiaokey.com/book/detail/13542556.html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