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书名：中西医妇产科诊疗</w:t>
      </w:r>
    </w:p>
    <w:p>
      <w:r>
        <w:t>作者:张娜，郭梅，马秀珍，孙颖编著；初茂忠，衣翠芹，李秀云，张乐研，于萍，梁春波副主编</w:t>
      </w:r>
    </w:p>
    <w:p>
      <w:r>
        <w:t>出版社:北京：中医古籍出版社</w:t>
      </w:r>
    </w:p>
    <w:p>
      <w:r>
        <w:t>出版日期：2012.06</w:t>
      </w:r>
    </w:p>
    <w:p>
      <w:r>
        <w:t>总页数：361</w:t>
      </w:r>
    </w:p>
    <w:p>
      <w:r>
        <w:t>更多请访问教客网:www.jiaokey.com</w:t>
      </w:r>
    </w:p>
    <w:p>
      <w:r>
        <w:t>中西医妇产科诊疗评论地址：https://www.jiaokey.com/book/detail/13542518.html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