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油油草堂杂荟</w:t>
      </w:r>
    </w:p>
    <w:p>
      <w:r>
        <w:rPr>
          <w:rFonts w:ascii="宋体" w:hAnsi="宋体" w:eastAsia="宋体"/>
          <w:sz w:val="24"/>
        </w:rPr>
        <w:t>廖苾光著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油油草堂杂荟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廖苾光著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广东梅县东山中学丛书出版委员会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本书出售、求购地址：https://www.jiaokey.com/book/detail/13542399.html</w:t>
      </w:r>
    </w:p>
    <w:p>
      <w:r>
        <w:t>更多相关图书推荐：https://www.jiaokey.com</w:t>
      </w:r>
    </w:p>
    <w:p>
      <w:r>
        <w:t>廖苾光著 其他作品：https://www.jiaokey.com/tag/廖苾光著.html</w:t>
      </w:r>
    </w:p>
    <w:p>
      <w:r>
        <w:t>广东梅县东山中学丛书出版委员会 出版图书：https://www.jiaokey.com/tag/广东梅县东山中学丛书出版委员会.html</w:t>
      </w:r>
    </w:p>
    <w:p>
      <w:r>
        <w:t>关键词搜索：https://www.jiaokey.com/tag/油油草堂杂荟.html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