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天人合一  水车窑青瓷审美随笔</w:t>
      </w:r>
    </w:p>
    <w:p>
      <w:r>
        <w:rPr>
          <w:rFonts w:ascii="宋体" w:hAnsi="宋体" w:eastAsia="宋体"/>
          <w:sz w:val="24"/>
        </w:rPr>
        <w:t>谢映明，李永庆著；梅州市文物博物馆学会编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天人合一  水车窑青瓷审美随笔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谢映明，李永庆著；梅州市文物博物馆学会编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本书出售、求购地址：https://www.jiaokey.com/book/detail/13542364.html</w:t>
      </w:r>
    </w:p>
    <w:p>
      <w:r>
        <w:t>更多相关图书推荐：https://www.jiaokey.com</w:t>
      </w:r>
    </w:p>
    <w:p>
      <w:r>
        <w:t>谢映明，李永庆著；梅州市文物博物馆学会编 其他作品：https://www.jiaokey.com/tag/谢映明，李永庆著；梅州市文物博物馆学会编.html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关键词搜索：https://www.jiaokey.com/tag/天人合一  水车窑青瓷审美随笔.html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