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书名：云南省安装工程消耗量定额  第5册  静置设备与工业金属结构制作安装工程  2</w:t>
      </w:r>
    </w:p>
    <w:p>
      <w:r>
        <w:t>作者：云南省工程建设技术经济室编</w:t>
      </w:r>
    </w:p>
    <w:p>
      <w:r>
        <w:t>出版社：云南科学技术出版社,2003.09</w:t>
      </w:r>
    </w:p>
    <w:p>
      <w:r>
        <w:t>出版日期：</w:t>
      </w:r>
    </w:p>
    <w:p>
      <w:r>
        <w:t>总页数：915</w:t>
      </w:r>
    </w:p>
    <w:p>
      <w:r>
        <w:t>更多请访问教客网: www.jiaokey.com</w:t>
      </w:r>
    </w:p>
    <w:p>
      <w:r>
        <w:t>云南省安装工程消耗量定额  第5册  静置设备与工业金属结构制作安装工程  2 评论地址：https://www.jiaokey.com/book/detail/13542332.html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