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第11册  刷油  防腐蚀  绝热工程  2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第11册  刷油  防腐蚀  绝热工程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本书出售、求购地址：https://www.jiaokey.com/book/detail/13542294.html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第11册  刷油  防腐蚀  绝热工程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