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苏州河环境综合整治二期、三期工程</w:t>
      </w:r>
    </w:p>
    <w:p>
      <w:r>
        <w:rPr>
          <w:rFonts w:ascii="宋体" w:hAnsi="宋体" w:eastAsia="宋体"/>
          <w:sz w:val="24"/>
        </w:rPr>
        <w:t>朱石清，顾金山主编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苏州河环境综合整治二期、三期工程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朱石清，顾金山主编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本书出售、求购地址：https://www.jiaokey.com/book/detail/13542272.html</w:t>
      </w:r>
    </w:p>
    <w:p>
      <w:r>
        <w:t>更多相关图书推荐：https://www.jiaokey.com</w:t>
      </w:r>
    </w:p>
    <w:p>
      <w:r>
        <w:t>朱石清，顾金山主编 其他作品：https://www.jiaokey.com/tag/朱石清，顾金山主编.html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关键词搜索：https://www.jiaokey.com/tag/苏州河环境综合整治二期、三期工程.html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