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书名：跨世纪的高校基本建设思考  1997年中南、西南地区高等学校基本建设学会片区会议论文集</w:t>
      </w:r>
    </w:p>
    <w:p>
      <w:r>
        <w:t>作者：黄兆雄主编</w:t>
      </w:r>
    </w:p>
    <w:p>
      <w:r>
        <w:t>出版社：昆明：云南大学出版社</w:t>
      </w:r>
    </w:p>
    <w:p>
      <w:r>
        <w:t>出版日期：1999.04</w:t>
      </w:r>
    </w:p>
    <w:p>
      <w:r>
        <w:t>总页数：299</w:t>
      </w:r>
    </w:p>
    <w:p>
      <w:r>
        <w:t>更多请访问教客网: www.jiaokey.com</w:t>
      </w:r>
    </w:p>
    <w:p>
      <w:r>
        <w:t>跨世纪的高校基本建设思考  1997年中南、西南地区高等学校基本建设学会片区会议论文集 评论地址：https://www.jiaokey.com/book/detail/13542270.html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