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NE新闻英语听力  贝克汉姆披上皇马战袍</w:t>
      </w:r>
    </w:p>
    <w:p>
      <w:r>
        <w:rPr>
          <w:rFonts w:ascii="宋体" w:hAnsi="宋体" w:eastAsia="宋体"/>
          <w:sz w:val="24"/>
        </w:rPr>
        <w:t>《疯狂英语编辑部》制作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NE新闻英语听力  贝克汉姆披上皇马战袍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《疯狂英语编辑部》制作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本书出售、求购地址：https://www.jiaokey.com/book/detail/13542248.html</w:t>
      </w:r>
    </w:p>
    <w:p>
      <w:r>
        <w:t>更多相关图书推荐：https://www.jiaokey.com</w:t>
      </w:r>
    </w:p>
    <w:p>
      <w:r>
        <w:t>《疯狂英语编辑部》制作 其他作品：https://www.jiaokey.com/tag/《疯狂英语编辑部》制作.html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关键词搜索：https://www.jiaokey.com/tag/NE新闻英语听力  贝克汉姆披上皇马战袍.html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