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  Windows 7+Office 2010</w:t>
      </w:r>
    </w:p>
    <w:p>
      <w:r>
        <w:rPr>
          <w:rFonts w:ascii="宋体" w:hAnsi="宋体" w:eastAsia="宋体"/>
          <w:sz w:val="24"/>
        </w:rPr>
        <w:t>侯冬梅主编；钱国梁副主编；张海丰，刘乃瑞编著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侯冬梅主编；钱国梁副主编；张海丰，刘乃瑞编著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本书出售、求购地址：https://www.jiaokey.com/book/detail/13542157.html</w:t>
      </w:r>
    </w:p>
    <w:p>
      <w:r>
        <w:t>更多相关图书推荐：https://www.jiaokey.com</w:t>
      </w:r>
    </w:p>
    <w:p>
      <w:r>
        <w:t>侯冬梅主编；钱国梁副主编；张海丰，刘乃瑞编著 其他作品：https://www.jiaokey.com/tag/侯冬梅主编；钱国梁副主编；张海丰，刘乃瑞编著.html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关键词搜索：https://www.jiaokey.com/tag/计算机应用基础教程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