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云南民族风情旅游  摄影集</w:t>
      </w:r>
    </w:p>
    <w:p>
      <w:r>
        <w:rPr>
          <w:rFonts w:ascii="宋体" w:hAnsi="宋体" w:eastAsia="宋体"/>
          <w:sz w:val="24"/>
        </w:rPr>
        <w:t>段金录主编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云南民族风情旅游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段金录主编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风光摄影(地点: 云南 学科: 摄影集)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本书出售、求购地址：https://www.jiaokey.com/book/detail/13542152.html</w:t>
      </w:r>
    </w:p>
    <w:p>
      <w:r>
        <w:t>更多相关图书推荐：https://www.jiaokey.com</w:t>
      </w:r>
    </w:p>
    <w:p>
      <w:r>
        <w:t>段金录主编 其他作品：https://www.jiaokey.com/tag/段金录主编.html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关键词搜索：https://www.jiaokey.com/tag/风光摄影(地点: 云南 学科: 摄影集).html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