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书名：Office高级教材</w:t>
      </w:r>
    </w:p>
    <w:p>
      <w:r>
        <w:t>作者：李梅，张鹏飞，罗南林主编；杨颖，李蓉，梁慧娜等副主编；李安邦，杨威，何水燕参编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总页数：278</w:t>
      </w:r>
    </w:p>
    <w:p>
      <w:r>
        <w:t>更多请访问教客网: www.jiaokey.com</w:t>
      </w:r>
    </w:p>
    <w:p>
      <w:r>
        <w:t>Office高级教材 评论地址：https://www.jiaokey.com/book/detail/13542110.html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