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基于项目开发的C#程序设计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基于项目开发的C#程序设计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本书出售、求购地址：https://www.jiaokey.com/book/detail/13542107.html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关键词搜索：https://www.jiaokey.com/tag/基于项目开发的C#程序设计.html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