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书名：汽车底盘实训实习指导与维修案例分析</w:t>
      </w:r>
    </w:p>
    <w:p>
      <w:r>
        <w:t>作者：刘军，李红梅主编；苏健副主编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总页数：65</w:t>
      </w:r>
    </w:p>
    <w:p>
      <w:r>
        <w:t>更多请访问教客网: www.jiaokey.com</w:t>
      </w:r>
    </w:p>
    <w:p>
      <w:r>
        <w:t>汽车底盘实训实习指导与维修案例分析 评论地址：https://www.jiaokey.com/book/detail/13542061.html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