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C语言程序设计基础学习指导</w:t>
      </w:r>
    </w:p>
    <w:p>
      <w:r>
        <w:rPr>
          <w:rFonts w:ascii="宋体" w:hAnsi="宋体" w:eastAsia="宋体"/>
          <w:sz w:val="24"/>
        </w:rPr>
        <w:t>覃匡宇，宾辰忠，张润莲，何倩编著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C语言程序设计基础学习指导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覃匡宇，宾辰忠，张润莲，何倩编著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本书出售、求购地址：https://www.jiaokey.com/book/detail/13542050.html</w:t>
      </w:r>
    </w:p>
    <w:p>
      <w:r>
        <w:t>更多相关图书推荐：https://www.jiaokey.com</w:t>
      </w:r>
    </w:p>
    <w:p>
      <w:r>
        <w:t>覃匡宇，宾辰忠，张润莲，何倩编著 其他作品：https://www.jiaokey.com/tag/覃匡宇，宾辰忠，张润莲，何倩编著.html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关键词搜索：https://www.jiaokey.com/tag/C语言程序设计基础学习指导.html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