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书名：成为优秀管乐队的三维方法  降B次中音萨克斯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成为优秀管乐队的三维方法  降B次中音萨克斯 评论地址：https://www.jiaokey.com/book/detail/13542037.html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