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  音画  梦浴华清</w:t>
      </w:r>
    </w:p>
    <w:p>
      <w:r>
        <w:t>作者：韩兰魁作曲</w:t>
      </w:r>
    </w:p>
    <w:p>
      <w:r>
        <w:t>出版社：北京:中央音乐学院出版社,2011.10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管弦乐  音画  梦浴华清 评论地址：https://www.jiaokey.com/book/detail/13542020.html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